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e73a" w14:textId="0a2e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163 "Об утверждении бюджета Монкебийского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163 "Об утверждении бюджета Монкебийского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Монкебийского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- 41912,1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"1458,0" заменить цифрами "3808,5";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