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78bfe" w14:textId="2d78b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Шалкарского районного маслихата от 27 декабря 2021 года № 162 "Об утверждении бюджета Кауылжырского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24 июня 2022 года № 267.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27 декабря 2021 года № 162 "Об утверждении бюджета Кауылжырского сельского округа на 2022-2024 годы"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Кауылжырского сельского округа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54538,0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70,0 тысяч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51341,0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- 55658,4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-1120,4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1120,4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1120,4 тенге";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2022 - 2024 годы" установлено: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60 000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3 063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36 018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 – 3 180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– 37 389 тенге.";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Предусмотреть в бюджете сельского округа на 2022 год текущий целевой трансферт из районного бюджета в сумме 5870,0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текущего целевого трансферта определяется на основании решения акима Кауылжырского сельского округа.";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июня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Кауылжырского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неиспользованного (недоиспользованного) целевого трансферта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