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40bb" w14:textId="e7b4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Шалкарского районного маслихата от 27 декабря 2021 года № 160 "Об утверждении бюджета Жанаконысского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24 июня 2022 года № 265.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27 декабря 2021 года № 160 "Об утверждении бюджета Жанаконысского сельского округа на 2022-2024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Жанаконысского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34237,5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31656,5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36154,0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-1916,5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1916,5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1916,5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2022 - 2024 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37 389 тенге.";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сельского округа на 2022 год из районного бюджета целевой текущий трансферт в сумме 1236,5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Жанаконысского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фонда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