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908c" w14:textId="c5d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27 декабря 2021 года № 159 "Об утверждении бюджета Есет Котибарулы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159 "Об утверждении бюджета Есет Котибарулы сельского округа на 2022-2024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