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b94e" w14:textId="5b0b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27 декабря 2021 года № 158 "Об утверждении бюджета Бозойского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июня 2022 года № 263.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158 "Об утверждении бюджета Бозойского сельского округа на 2022-2024 годы"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