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1f97" w14:textId="1b01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27 декабря 2021 года № 156 "Об утверждении бюджета Актогайского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июня 2022 года № 261.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156 "Об утверждении бюджета Актогайского сельского округа на 2022 – 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Актогайского сельского округа на 2022 –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39067,0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в соответствии со статьей 9 Закона Республики Казахстан "О республиканском бюджете на 2022 - 2024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2022 год из районного бюджета целевой текущий трансферт в сумме 164,0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