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919" w14:textId="7f8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231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231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46084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