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7a3f" w14:textId="a527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228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228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16649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