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5a4ba" w14:textId="675a4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Шалкарского района от 30 июля 2021 года № 225 "Об установлении публичного сервитута"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Шалкарского района Актюбинской области от 11 июля 2022 года № 233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Акимат Шалкарского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Шалкарского района от 30 июля 2021 года № 225 "Об установлении публичного сервитута"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публичный сервитут на земельный участок расположенный на территории Кишикумского сельского округа Шалкарского района, общей площадью 16031 гектаров без изъятия у землепользователей, для разведки полезных ископаемых акционерным обществом "Национальная горнорудная компания "Тау-Кен Самрук" (размер доли в праве недропользования 20% (двадцать процентов)) и товариществом с ограниченной ответственностью "Казахстан Фортескью" (размер доли в праве недропользования 80% (восемьдесят процентов)), сроком до 19 февраля 2026 года.".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"Шалкарский районный отдел земельных отношений"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постановления на интернет-ресурсе акимата Шалкарского района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акима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Шалкарского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Ақшолақ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