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78e" w14:textId="300b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Тогызского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230. Утратило силу решением Шалкарского районного маслихата Актюбинской области от 15 сентября 2023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Тогызского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Төсбұлак, Кеңдала и станций Тоғыз, Жылан, Көпмола для участия в сходе местного сообщества Тогызского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230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Тогызского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Тогызского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Тогызского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Тогызского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Тогызского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Тогызского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Тогызского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Тогызского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Тогызского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Төсбұлақ, Кеңдала и станций Тоғыз, Жылан, Көпмола для участия в сходе местного сообщества Тогызского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Толағай станции Тоғыз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Теміржолшылар станции Тоғыз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Тәуелсіздік станции Тоғыз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Төсбұлак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станции Жылан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Кеңдала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станции Көпмола Тогызского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