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1f62" w14:textId="3891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Кауылжырского сельского округа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228. Утратило силу решением Шалкарского районного маслихата Актюбинской области от 15 сентября 2023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Кауылжырского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Кауылжыр, Кайдауыл, Улпан для участия в сходе местного сообщества Кауылжырского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апреля 2022 года № 228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Кауылжырского сельского округа Шалкарского района Актюбинской области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Кауылжырского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Кауылжырского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Кауылжырского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Кауылжырского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Кауылжырского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участков,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участке и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Кауылжырского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Кауылжырского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Кауылжырского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апреля 2022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Кауылжыр, Кайдауыл, Улпан для участия в сходе местного сообщества Кауылжырского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Есет Көтібарұлы, Газшылар, Үстірт, Желтоқсан, Абай, Дала, Мөңке би села Кауылжыр Кауылжырского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Әйтеке би, Ұран Бактыбай, Тілеу Айтұлы, Кауылжыр, Жагалау, Казбек би села Кауылжыр Кауылжырского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Кайдауыл Кауылжырского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Улпан Кауылжырского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