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7673" w14:textId="efa7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Кишикумского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227. Утратило силу решением Шалкарского районного маслихата Актюбинской области от 15 сентября 2023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Кишикумского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Шиликты, станций Карашокат, Шокысу, Акеспе для участия в сходе местного сообщества Кишикумского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Кишикумского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Кишикумского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Кишикумского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Кишикумского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Кишикумского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Кишикумского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Кишикумского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Кишикумского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Кишикумского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Шиликты, станций Карашокат, Шокысу, Акеспе для участия в сходе местного сообщества Кишикумского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Теректі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Толағай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Достық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Мендікөл и Сарөзек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Сарбұлақ и Сартепсең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Бейбітшілік и Жалаулы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Теміржолшылар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Қоңыртөбе, Шілікті и Мұрынқұм села Шиликты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Спандияр Кобеева станции Карашокат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Женис станции Карашокат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Атақоныс и Кішіқұм станции Карашокат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Сарыжайлау станции Шокысу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Жерұйык станции Шокысу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Жастар и Құлагер станции Шокысу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стации Акеспе Кишикумского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