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c63c" w14:textId="955c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Жанаконысского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226. Утратило силу решением Шалкарского районного маслихата Актюбинской области от 15 сентября 2023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Жанаконысского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Аккайтым, Копасор для участия в сходе местного сообщества Жанаконысского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Жанаконысского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Жанаконысского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Жанаконысского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Жанаконысского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Жанаконысского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Жанаконысского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Жанаконысского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Жанаконысского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Жанаконысского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Аккайтым, Копасор для участия в сходе местного сообщества Жанаконысского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Бейбитшилик, Достык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Шалкар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Ардагерлер села Аккайтым Жанаконысского сельского округа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Жанаконыс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Муздайкудык, Интернационалистер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Копасор села Копасор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