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f8105" w14:textId="d8f81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Бершугирского сельского округа Шалкарского района Актюбинской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28 апреля 2022 года № 223. Утратило силу решением Шалкарского районного маслихата Актюбинской области от 15 сентября 2023 года № 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Шалкарского районного маслихата Актюбинской области от 15.09.2023 </w:t>
      </w:r>
      <w:r>
        <w:rPr>
          <w:rFonts w:ascii="Times New Roman"/>
          <w:b w:val="false"/>
          <w:i w:val="false"/>
          <w:color w:val="ff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проведения раздельных сходов местного сообщества Бершугирского сельского округа Шалкарского района Актюбинской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станции Бершугир, сел Сарысай, Алабас для участия в сходе местного сообщества Бершугирского сельского округа Шалкарского района Актюбинской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28 апреля 2022 года № 223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Бершугирского сельского округа Шалкарского района Актюбинской области 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Бершугирского сельского округа Шалкарского района Актюбинской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Бершугирского сельского округа.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сельского округа в избрании представителей для участия в сходе местного сообщества.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Бершугирского сельского округа.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Бершугирского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 организуется акимом Бершугирского сельского округа.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соответствующих участков, имеющих право в нем участвовать.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участке и имеющих право в нем участвовать.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Бершугирского сельского округа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Бершугирского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районным маслихатом.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Бершугирского сельского округа.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Шалкарского районного маслихата от 28 апреля 2022 года № 223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станции Бершугир, сел Сарысай, Алабас для участия в сходе местного сообщества Бершугирского сельского округа Шалкарского района Актюбинской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для участия в сходе местного сообщества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З.Машановой станции Бершугир Бершугирского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Ақтан Баба станции Бершугир Бершугирского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Бершүгір станции Бершугир Бершугирского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Ынтымақ станции Бершугир Бершугирского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Шығыс станции Бершугир Бершугирского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Ө.Отарбаева станции Бершугир Бершугирского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Самал станции Бершугир Бершугирского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Боктыбай станции Бершугир Бершугирского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А.Тихонова станции Бершугир Бершугирского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Сарысай Бершугирского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Алабас Бершугирского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