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8286" w14:textId="6e7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Актогайского сельского округа Шалкарского района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2022 года № 222. Утратило силу решением Шалкарского районного маслихата Актюбинской области от 15 сентября 2023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Актогайского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Котыртас, Актан батыр, Корганжар для участия в сходе местного сообщества Актогайского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апреля 2022 года № 222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Актогайского сельского округа Шалкарского района Актюбинской области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Актогайского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Актогайского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Актогайского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Актогайского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Актогайского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участков имеющих право в нем участвовать.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участке и имеющих право в нем участвовать.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Актогайского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Актогайского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Актогайского сельского округа.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апреля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Котыртас, Актан батыр, Корганжар для участия в сходе местного сообщества Актогайского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Бейбитшилик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Саябак, Мектеп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Наурыз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Темиржолшылар, Желтоксан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Казарма села Котыртас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Актан батыр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Корганжар Актогайского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