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2283" w14:textId="ae12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Айшуакского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221. Утратило силу решением Шалкарского районного маслихата Актюбинской области от 15 сентября 2023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Айшуакского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Бегимбет, Есет для участия в сходе местного сообщества Айшуаского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221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Айшуаксого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Айшуакского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Айшуакского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Айшуакского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Айшуакского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Айшуакского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участков,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участке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Айшуакского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Айшуакского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Айшуакского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Бегимбет, Есет для участия в сходе местного сообщества Айшуакского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Ә. Алдашұлы, Нияз би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С. Сейфуллина, Ж. Жабаева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Айдос Мұратұлы, Амангелді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Қарағұл батыр, Қошабай би, Жангелдин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Әйтеке би, Аманбаева Қозыкөрпеш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Т. Бәсенова, Есет Көтібарұлы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Жанықұл Сарнияза, Желтоқсана, І. Үргенішбаева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Абая, Молдағұлова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Сағидулла Қарағұлова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Есет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