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48f4" w14:textId="b734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162 "Об утверждении бюджета Кауылжырского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162 "Об утверждении бюджета Кауылжырского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- 49788,4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-1120,4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1120,4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1120,4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неиспользованного (недоиспользованного)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