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1030" w14:textId="2411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27 декабря 2021 года № 160 "Об утверждении бюджета Жанаконысского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7 апреля 2022 года № 194.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декабря 2021 года № 160 "Об утверждении бюджета Жанаконысского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Жанаконысского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33001,0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34917,5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-1916,5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1916,5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Шалкарскго районного маслихата от 7 апреля 2022 года № 194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27 декабря 2021 года № 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Жанаконысского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