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e6d4" w14:textId="40de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25 марта 2022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Шалкарского района следующую социальную поддержку на 2022 год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 административным государственным служащим корпуса "Б" работающим и проживающим в сельских населенных пунктах, за исключением лиц, занимающих руководящие должности, предоставляются дополнительные меры социальной поддержки, предусмотренные законодательством Республики Казахстан):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курирующего заместителя акима Шалкарского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