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05d4" w14:textId="bb90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Шалкарском районе</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5 марта 2022 года № 36</w:t>
      </w:r>
    </w:p>
    <w:p>
      <w:pPr>
        <w:spacing w:after="0"/>
        <w:ind w:left="0"/>
        <w:jc w:val="both"/>
      </w:pPr>
      <w:bookmarkStart w:name="z2"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от 16 апреля 1997 года "О жилищных отношениях"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Шалкарском районе.</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Шалкарского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Шалкарского района от 5 марта 2022 года № 36</w:t>
            </w:r>
          </w:p>
        </w:tc>
      </w:tr>
    </w:tbl>
    <w:bookmarkStart w:name="z7" w:id="4"/>
    <w:p>
      <w:pPr>
        <w:spacing w:after="0"/>
        <w:ind w:left="0"/>
        <w:jc w:val="left"/>
      </w:pPr>
      <w:r>
        <w:rPr>
          <w:rFonts w:ascii="Times New Roman"/>
          <w:b/>
          <w:i w:val="false"/>
          <w:color w:val="000000"/>
        </w:rPr>
        <w:t xml:space="preserve"> Правила предоставления коммунальных услуг в Шалкарском районе </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Шалкарском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5"/>
    <w:bookmarkStart w:name="z9"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5)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Start w:name="z10" w:id="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1" w:id="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8"/>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2" w:id="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9"/>
    <w:bookmarkStart w:name="z13" w:id="1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14" w:id="11"/>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5" w:id="1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2"/>
    <w:bookmarkStart w:name="z16" w:id="1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3"/>
    <w:bookmarkStart w:name="z17" w:id="1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4"/>
    <w:bookmarkStart w:name="z18" w:id="1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5"/>
    <w:bookmarkStart w:name="z19" w:id="1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6"/>
    <w:bookmarkStart w:name="z20" w:id="1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7"/>
    <w:bookmarkStart w:name="z21" w:id="18"/>
    <w:p>
      <w:pPr>
        <w:spacing w:after="0"/>
        <w:ind w:left="0"/>
        <w:jc w:val="both"/>
      </w:pPr>
      <w:r>
        <w:rPr>
          <w:rFonts w:ascii="Times New Roman"/>
          <w:b w:val="false"/>
          <w:i w:val="false"/>
          <w:color w:val="000000"/>
          <w:sz w:val="28"/>
        </w:rPr>
        <w:t xml:space="preserve">
      14. Потребитель организовывает работы по подготовке имущества к отопительному сезону в соответствии с решением маслихата Актюбинской области от 17 июля 2013 года </w:t>
      </w:r>
      <w:r>
        <w:rPr>
          <w:rFonts w:ascii="Times New Roman"/>
          <w:b w:val="false"/>
          <w:i w:val="false"/>
          <w:color w:val="000000"/>
          <w:sz w:val="28"/>
        </w:rPr>
        <w:t>№ 143</w:t>
      </w:r>
      <w:r>
        <w:rPr>
          <w:rFonts w:ascii="Times New Roman"/>
          <w:b w:val="false"/>
          <w:i w:val="false"/>
          <w:color w:val="000000"/>
          <w:sz w:val="28"/>
        </w:rPr>
        <w:t xml:space="preserve"> "О Правилах подготовки и проведения отопительного сезона в Актюбинской области" (зарегистрированное в реестре государственной регистрации нормативных правовых актов № 73730).</w:t>
      </w:r>
    </w:p>
    <w:bookmarkEnd w:id="18"/>
    <w:bookmarkStart w:name="z22" w:id="1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9"/>
    <w:bookmarkStart w:name="z23" w:id="2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4" w:id="21"/>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1"/>
    <w:bookmarkStart w:name="z25" w:id="22"/>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2"/>
    <w:bookmarkStart w:name="z26" w:id="23"/>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23"/>
    <w:bookmarkStart w:name="z27" w:id="24"/>
    <w:p>
      <w:pPr>
        <w:spacing w:after="0"/>
        <w:ind w:left="0"/>
        <w:jc w:val="both"/>
      </w:pPr>
      <w:r>
        <w:rPr>
          <w:rFonts w:ascii="Times New Roman"/>
          <w:b w:val="false"/>
          <w:i w:val="false"/>
          <w:color w:val="000000"/>
          <w:sz w:val="28"/>
        </w:rPr>
        <w:t>
      20. Потребитель:</w:t>
      </w:r>
    </w:p>
    <w:bookmarkEnd w:id="2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физические лица, проживающие в жилых домах, обязаны пользоваться централизованной системой сбора твердых бытовых отходов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p>
      <w:pPr>
        <w:spacing w:after="0"/>
        <w:ind w:left="0"/>
        <w:jc w:val="both"/>
      </w:pPr>
      <w:r>
        <w:rPr>
          <w:rFonts w:ascii="Times New Roman"/>
          <w:b w:val="false"/>
          <w:i w:val="false"/>
          <w:color w:val="000000"/>
          <w:sz w:val="28"/>
        </w:rPr>
        <w:t>
      10)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сбора твердых бытовых отходов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 местным исполнительным органам.</w:t>
      </w:r>
    </w:p>
    <w:bookmarkStart w:name="z28" w:id="25"/>
    <w:p>
      <w:pPr>
        <w:spacing w:after="0"/>
        <w:ind w:left="0"/>
        <w:jc w:val="both"/>
      </w:pPr>
      <w:r>
        <w:rPr>
          <w:rFonts w:ascii="Times New Roman"/>
          <w:b w:val="false"/>
          <w:i w:val="false"/>
          <w:color w:val="000000"/>
          <w:sz w:val="28"/>
        </w:rPr>
        <w:t>
      21. Поставщик:</w:t>
      </w:r>
    </w:p>
    <w:bookmarkEnd w:id="2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частично или полностью прекращает предоставления услуг в случае неоплаты за коммунальные услуги потребителем в установленные сроки в полном обьеме по договору.</w:t>
      </w:r>
    </w:p>
    <w:p>
      <w:pPr>
        <w:spacing w:after="0"/>
        <w:ind w:left="0"/>
        <w:jc w:val="left"/>
      </w:pPr>
      <w:r>
        <w:rPr>
          <w:rFonts w:ascii="Times New Roman"/>
          <w:b/>
          <w:i w:val="false"/>
          <w:color w:val="000000"/>
        </w:rPr>
        <w:t xml:space="preserve"> Глава 4. Порядок расчета и оплаты коммунальных услуг</w:t>
      </w:r>
    </w:p>
    <w:bookmarkStart w:name="z29" w:id="26"/>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6"/>
    <w:bookmarkStart w:name="z30" w:id="2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7"/>
    <w:bookmarkStart w:name="z31" w:id="2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8"/>
    <w:bookmarkStart w:name="z32" w:id="29"/>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29"/>
    <w:bookmarkStart w:name="z33" w:id="30"/>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30"/>
    <w:bookmarkStart w:name="z34" w:id="3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1"/>
    <w:bookmarkStart w:name="z35" w:id="3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2"/>
    <w:bookmarkStart w:name="z36" w:id="3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3"/>
    <w:bookmarkStart w:name="z37" w:id="3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4"/>
    <w:bookmarkStart w:name="z38" w:id="3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5"/>
    <w:p>
      <w:pPr>
        <w:spacing w:after="0"/>
        <w:ind w:left="0"/>
        <w:jc w:val="left"/>
      </w:pPr>
      <w:r>
        <w:rPr>
          <w:rFonts w:ascii="Times New Roman"/>
          <w:b/>
          <w:i w:val="false"/>
          <w:color w:val="000000"/>
        </w:rPr>
        <w:t xml:space="preserve"> Глава 5. Порядок разрешения разногласий</w:t>
      </w:r>
    </w:p>
    <w:bookmarkStart w:name="z39" w:id="3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6"/>
    <w:bookmarkStart w:name="z40" w:id="3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1" w:id="3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2" w:id="3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3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3" w:id="4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bookmarkStart w:name="z44" w:id="41"/>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