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12da" w14:textId="af91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170 "Об утверждении бюджета Кызылсуского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ноября 2022 года № 289.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Кызылсуского сельского округа на 2022-2024 годы" от 30 декабря 2021 года № 170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Кызылсуского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65 995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62 395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66 995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1 000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тенге 1 000 тысяч тенге".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17 ноября 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170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