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841c2" w14:textId="78841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района маслихата от 30 декабря 2021 года № 161 "Об утверждение бюджета Абайского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17 ноября 2022 года № 280.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Абайского сельского округа на 2022-2024 годы" от 30 декабря 2021 года № 161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Абайского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- 73 011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- 70 256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73 511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-500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500 тысяч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 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решение Хромтауского районного маслихата № 280 от 17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161 от 30 декабря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