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f242" w14:textId="db0f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160 "Об утверждении бюджета города Хромтау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279.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30 декабря 2021 года № 160 "Об утверждении бюджета города Хромтау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1 631 766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1 473 836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- 1 661 447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-29 681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160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