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3688" w14:textId="96f3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160 "Об утверждении бюджета города Хромтау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сентября 2022 года № 251.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30 декабря 2021 года № 160 "Об утверждении бюджета города Хромтау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1 600 733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1 442 803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- 1 630 414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-29 681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29 681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8 сентября 2022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160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