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9e02" w14:textId="0c09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Хромтауского районного маслихата от 30 декабря 2021 года № 167 "Об утверждении бюджета Коктобинского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июня 2022 года № 232.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2022-2024 годы" от 30 декабря 2021 года №167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решение Хромтауского районного маслихата № 232 15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167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33 394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Благоустройства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