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4873" w14:textId="5874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района маслихата от 30 декабря 2021 года № 161 "Об утверждение бюджета Абайского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апреля 2022 года № 200.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2022-2024 годы" от 30 декабря 2021 года № 161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- 31 814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- 500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решение Хромтауского районного маслихата № 200 7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161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