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fd31" w14:textId="1a4f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марта 2022 года № 194. Утратило силу решением Хромтауского районного маслихата Актюбинской области от 4 июля 2025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04.07.2025 № 330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Изложить в новой редакции прилагаемую к данному решению "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Хромтауского районного маслихата"".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2022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27 августа 2021 года № 89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в течение трех лет со дня завершения оценки хранятся у главного специалиста аппарата маслихата, в функциональные обязанности которого входит ведение работы кадровой службы (далее – главный специалист).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Типовой методике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методикой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