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fc1" w14:textId="7853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Уилского района от 25 февраля 2022 года № 31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 декабря 2022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акиматаУилского района от 25 февраля 2022 года № 31 "Об установлении публичного сервитута"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товариществу с ограниченной ответственностью "Tabys Operaiting" публичный сервитут на срок до 07 сентября 2023 года без изъятия у землепользователей земельных участков общей площадью 25 335 га на территории Коптогайского сельского округа и сельского окурга имени Ш.Берсиева для разведки полезных ископаемыхна месторождений "Тамдыколь",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 декабря 2022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села Карасу Коптогайского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"Досым"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"Амир"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"Сағым"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"Азиз"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"Жұмырбай-Базарбай"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ответственностью"Көптоғай"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ответственностью"Көптоғай"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ответственностью"Мирас-Көкжар"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ответственностью"Қазбек"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ответственностью"Елім-Ай"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ответственностью"Елім-Ай"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ответственностью"Әсел"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ответственностью"Сәт"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ответственностью"Сәт"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ответственностью"Әділет"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ответственностью"Амантай"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ответственностью"Агро-Эра"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пункта сельского сельского округа имени Ш.Берсиева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ответственностью"Мирас-Көкжар"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