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a40" w14:textId="79bc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декабря 2022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183404)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акимовсел, поселков, сельских округов, прибывшим для работы и проживания в сельские населенные пункты Уилского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