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a7df" w14:textId="ed4a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Уилского района от 25 февраля 2022 года № 31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14 октября 2022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25 февраля 2022 года № 31 "Об установлении публичного сервитута"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товариществу с ограниченной ответственностью "TabysOperaiting" публичный сервитут на срок до 31 декабря 2022 года без изъятия у землепользователей земельных участков общей площадью 25 335 га на территории Коптогайского сельского округа и сельского округа имени Ш. Берсиева для разведки полезных ископаемых на месторождений "Тамдыколь", согласно приложению к настоящему постановлению";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 земельным отношениям Уилского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интернет-ресурсеакиматаУилского района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14 октября 2022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25 февраля 2022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села Карасу Коптогайского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"Досым"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"Амир"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"Сағым"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"Азиз"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крестьянского хозяйства "Жұмырбай-Базарбай"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товарищества с ограниченной ответственностью"Көптоғай"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товарищества с ограниченной ответственностью"Көптоғай"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земли сельскохозяйственного назначения товарищества с ограниченной ответственностью"Мирас-Көкжар"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ответственностью"Қазбек"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ответственностью"Елім-Ай"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ответственностью"Елім-Ай"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ответственностью"Әсел"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ответственностью"Сәт"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ответственностью"Сәт"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ответственностью"Әділет"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ответственностью"Амантай"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ответственностью"Агро-Эра"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пункта сельского сельского округа имени Ш.Берсиева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Ш.Берсиева, земли сельскохозяйственного назначения товарищества с ограниченной ответственностью"Мирас-Көкжар"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