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681a" w14:textId="ae36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Актюбинской области от 30 декабря 2021 года № 110 "Об утверждении бюджетов сельских округов Уилского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31 марта 2022 года № 135.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от 30 декабря 2021 года № 110 "Об утверждении бюджетов сельских округов Уилского района на 2022-2024 годы"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Уилского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344 507,7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333 339,7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348 616,5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-4 108,8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4 108,8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4 108,8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имени Шыганака Берсиева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39 308,8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неналоговое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37 328,8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39 742,2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438,4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438,4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Караойского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43 274,4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1 203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273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41 798,4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43 970,8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696,4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696,4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Коптогайского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156 787,1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153 462,1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156 907,1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 120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Сарбийского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44 681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2 345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422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41 914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46 532,8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-1 851,8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1 851,8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1 851,8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Кайындинского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44 245,5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43 038,5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44 534,6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289,1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289,1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Саралжинского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48 666,3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44 623,3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50 349,5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-1 683,2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1 683,2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1 683,2 тысяч тенге.".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2022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31 марта 2022 года 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30 декабря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344 507,7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333 339,7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333 339,7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333 339,7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Уилского районного маслихата от 31 марта 2022 года 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Уилского районного маслихата от 30 декабря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Шыганака Берсиева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Уилского районного маслихата от 31 марта 2022 года 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Уилского районного маслихата от 30 декабря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41 798,4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Уилского районного маслихата от 31 марта 2022 года 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Уилского районного маслихата от 30 декабря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Уилского районного маслихата от 31 марта 2022 года 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Уилского районного маслихата от 30 декабря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Уилского районного маслихата от 31 марта 2022 года 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Уилского районного маслихата от 30 декабря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Уилского районного маслихата от 31 марта 2022 года 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Уилского районного маслихата от 30 декабря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