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1d794" w14:textId="3e1d7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Уилского районного маслихата Актюбинской области от 23 декабря 2021 года № 95 "Об утверждении Уилского районного бюджета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Уилского районного маслихата Актюбинской области от 29 марта 2022 года № 121.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Уилского районного маслихата Актюбинской области "Об утверждении Уилского районного бюджета на 2022-2024 годы" от 23 декабря 2021 года № 95 (зарегистрированное в Реестре государственной регистрации нормативных правовых актов № 26049) следующие изменения и дополнение: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8 041 715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602 084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– 19 746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7 419 885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8 233 875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11 969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45 945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33 976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-204 129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бюджета – 204 129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45 945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33 976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192 160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Учесть в районном бюджете на 2022 год поступление целевых текущих трансфертов из республиканского бюджета: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834 986 тысяч тенге – на финансирование приоритетных проектов транспортной инфраструктуры;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94 160 тысяч тенге – на выплату государственной адресной социальной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8 627 тысяч тенге – на гарантированный социальный пакет детям;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11 064 тысяч тенге – на размещение государственного социального заказа в неправительственных организациях;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19 067 тысяч тенге – на обеспечение прав и улучшение качества жизни инвалидов в Республике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200 тысяч тенге – на субсидирование затрат работодателя на создание специальных рабочих мест для трудоустройства инвалидов;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70 996 тысяч тенге – на развитие рынка труда;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21 126 тысяч тенге – на повышение заработной платы работников государственных организаций: медико-социальных учреждений стационарного и полустационарного типов, организаций надомного обслуживания, временного пребывания, центров занятости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72 529 тысяч тенге –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23 980 тысяч тенге – 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текущих трансфертов определяется на основании постановления акимата района.".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6-1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"6-1. Учесть в районном бюджете на 2022 год поступление целевых текущих трансфертов из Национального фонда Республики Казахстан: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90 098 тысяч тенге – на реализацию мероприятий по социальной и инженерной инфраструктуре в сельских населенных пунктах в рамках проекта "Ауыл - Ел бесігі".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текущих трансфертов определяется на основании постановления акимата района.".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Учесть в районном бюджете на 2022 год поступление бюджетных кредитов из республиканского бюджета через областной бюджет: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45 945 тысяч тенге – на реализацию мер социальной поддержки специалистов.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бюджетных кредитов определяется на основании постановления акимата района.".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Учесть в районном бюджете на 2022 год поступление целевых трансфертов на развитие из областного бюджета: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224 734 тысяч тенге – на проектирование и (или) строительство, реконструкцию жилья коммунального жилищного фонда;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122 179 тысяч тенге – на развитие системы водоснабжения и водоотведения в сельских населенных пунктах.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трансфертов на развитие определяется на основании постановления акимата района.".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Учесть в районном бюджете на 2022 год поступление целевых текущих трансфертов из областного бюджета: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1 751 142 тысяч тенге – на финансирование приоритетных проектов транспортной инфраструктуры;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4 000 тысяч тенге – на выплату государственной адресной социальной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2 570 тысяч тенге – на гарантированный социальный пакет;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13 038 тысяч тенге – на содействие занятости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8 976 тысяч тенге – на обеспечение прав и улучшение качества жизни инвалидов в Республике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90 645 тысяч тенге – на капитальный и средний ремонт автомобильных дорог районного значения и улиц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29 056 тысяч тенге – на развитие продуктивной занятости и массового предпринимательства;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6 787,2 тысяч тенге – на приобретение автотранспорта для призывного пункта.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текущих трансфертов определяется на основании постановления акимата района.".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Предусмотреть из районного бюджета на 2022 год распределение сумм трансфертов на компенсацию потерь областного бюджета в связи с изменением функций: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образованию – 2 578 892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подведомственной организаций по спорту – 94 719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ветеринарии – 79 145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трансфертов определяется на основании постановления акимата района.".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2022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Уилского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Г. Займолдин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Уилского районного маслихата от 29 марта 2022 года № 121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Уилского районного маслихата от 23 декабря 2021 года № 95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Уилский районный бюджет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8 041 715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602 084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7 419 885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4 924,8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4 924,8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7 414 960,2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7 414 960,2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8 233 875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819 177,8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617 986,8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515 405,8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408 100,8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37 020,2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11 745,2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11 745,2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11 745,2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2 614 891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2 614 891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2 614 891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2 589 161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3 190 875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3 190 875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3 190 875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34 561,9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2 839 589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43 824,1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-204 129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204 129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192 160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