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794b" w14:textId="c1b7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Уилском районе</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19 апреля 2022 года № 62.</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Уилского района ПОСТАНОВИЛ: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Уилском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Уилского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19 апреля 2022 года № 62</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Уилском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Уилского района Актюбинской области от 28.11.2023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Уилском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3"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4"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подготавливает проекты договоров с поставщиками коммунальных услуг (на каждый вид услуг) для последующего подписания и заключения их с собственниками квартир и нежилых помещений.</w:t>
      </w:r>
    </w:p>
    <w:bookmarkEnd w:id="11"/>
    <w:bookmarkStart w:name="z16"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либо временной управляющей компанией на содержание общего имущества объекта кондоминиума.</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8"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0"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21"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2"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3"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4"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5"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6"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7"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8"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9"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3"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xml:space="preserve">,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bookmarkStart w:name="z34"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bookmarkStart w:name="z35"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6"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или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32"/>
    <w:bookmarkStart w:name="z37"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8"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9" w:id="35"/>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0"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1"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5285).</w:t>
      </w:r>
    </w:p>
    <w:bookmarkEnd w:id="37"/>
    <w:bookmarkStart w:name="z42"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3"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5"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6"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7"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8"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В случае не урегулирования спора по согласованию сторон, потребитель имеет право обратиться в суд.</w:t>
      </w:r>
    </w:p>
    <w:bookmarkStart w:name="z50"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либо всеми собственниками квартир, нежилых помещений, при непосредственном совместном управлении.</w:t>
      </w:r>
    </w:p>
    <w:bookmarkStart w:name="z51"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8"/>
    <w:p>
      <w:pPr>
        <w:spacing w:after="0"/>
        <w:ind w:left="0"/>
        <w:jc w:val="left"/>
      </w:pPr>
      <w:r>
        <w:rPr>
          <w:rFonts w:ascii="Times New Roman"/>
          <w:b/>
          <w:i w:val="false"/>
          <w:color w:val="000000"/>
        </w:rPr>
        <w:t xml:space="preserve"> Глава 6. Заключительные положения</w:t>
      </w:r>
    </w:p>
    <w:bookmarkEnd w:id="48"/>
    <w:bookmarkStart w:name="z53" w:id="49"/>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