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82d3" w14:textId="9658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152 "Об утверждении бюджета Кенкиякского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26 декабря 2022 года № 272.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152 "Об утверждении бюджета Кенкиякского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Кенкиякского сельского округа на 2022–2024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77 697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15 486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62 008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49 040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81 246,2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-3 549,2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3 549,2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3 549,2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Кенкиякского сельского округа на 2022 год поступления целевых текущих трансфертов из районного бюджета в сумме 1 360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Кенкиякского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26 декабря 2022 года № 272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2021 года № 152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Кенкиякского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-3 549,2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