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7559" w14:textId="dc77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5 декабря 2022 года № 252. Утратило силу постановлением акимата Темирского района Актюбинской области от 26 декабря 2023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лиц с инвалидностью", зарегистрированного (в Реестре государственной регистрации и нормативных правовых актов за № 14010),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 с вредными, опасными условиями труда по Темирскому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человек-в размере трех процентов списочной численности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человека-в размере четырех процентов списочной численности работников;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от 05 декабря 2022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Темирского района в разрезе организаций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"Темирское лесное хозяйство" Государственного учреждения "Управление природныхресурсов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"Шубаркудык-жылу" государственного учреждения "Темирский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учреждение"Кенкиякская общеобразовательная средняя школа" государственного учреждения "отделобразования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учреждение"общеобразовательная средняя школа им.Ж.Кереева" государственного учреждения " отдел образования Темирского района управление образования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учреждение"Шубаркудукская общеобразовательная средняя школа №3" государственного учреждения " отдел образования Темирского районп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учреждение"Шубаркудукская общеобразовательная средняя школа №4" государственного учреждения " отдел образования Темирского района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юридического лица нефтегазодобывающее управление (НГДУ) "Кенкиякнефть" – филиал акционерного общества "СНПС-АКТОБЕМУНАЙГАЗ"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учреждение"Алтыкарасуская школа-сад" государственного учреждения "отдел образования Темирского района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"Темирский районный дом культуры им. Н. Байганина" Государственного учреждения "Темирский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"Техногаз"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