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dcc" w14:textId="1abe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30 декабря 2021 года № 152 "Об утверждении бюджета Кенкиякского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152 "Об утверждении бюджета Кенкиякского сельского округа на 2022–2024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177 898,2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-3 549,2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3 549,2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