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30077" w14:textId="95300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Темирского районного маслихата от 30 декабря 2021 года № 153 "Об утверждении бюджета Каиндинского сельского округа на 2022–2024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21 июня 2022 года № 211.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30 декабря 2021 года № 150 "Об утверждении бюджета Каиндинского сельского округа на 2022–2024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2022–2024 годы"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государственной базовой пенсионной выплаты – 19 450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46 302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величина прожиточного минимума для исчисления размеров базовых социальных выплат –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государственной базовой пенсионной выплаты – 20 191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48 032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37 389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