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ab21" w14:textId="0f8a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30 декабря 2021 года № 150 "Об утверждении бюджета Жаксымайского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150 "Об утверждении бюджета Жаксымайского сельского округа на 2022–2024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