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393b2" w14:textId="20393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Темирского районного маслихата от 30 декабря 2021 года № 148 "Об утверждении бюджета Аксайского сельского округа на 2022–2024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21 июня 2022 года № 206.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Темирский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Темирского районного маслихата от 30 декабря 2021 года № 148 "Об утверждении бюджета Аксайского сельского округа на 2022–2024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Аксайского сельского округа на 2022–2024 годы согласно приложениям 1, 2 и 3 к настоящему решению,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68 593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3 227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64 946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 – 54 086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71 375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2 782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2 782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2022–2024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48 032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5–1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"5–1. Учесть в бюджете Аксайского сельского округа на 2022 год поступления целевых текущих трансфертов из районного бюджета в сумме 8 888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текущих трансфертов определяется на основании решения акима Аксайского сельского округа.".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Темирского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Шаимов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21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Темирского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Аксайского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50 144,7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