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b2bf" w14:textId="458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156 "Об утверждении бюджета города Темира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города Темира на 2022–2024 годы" от 30 декабря 2021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