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2c4b" w14:textId="712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155 "Об утверждении бюджета Таскопинского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Таскопинского сельского округа на 2022–2024 годы" от 30 декабря 2021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 поступления трансфертов – 36 371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