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3af4" w14:textId="09b3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Темирского районного маслихата от 30 декабря 2021 года № 154 "Об утверждении бюджета Саркульского сельского округана 2022–2024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5 апреля 2022 года № 182.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30 декабря 2021 года № 154 "Об утверждении бюджета Саркульского сельского округа на 2022–2024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Саркульского сельского округа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65 786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44 232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35 329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67 461,3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-1 675,3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1 675,3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1 675,3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5–1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"5–1.Учесть в бюджете Саркульского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из районного бюджета в сумме 7 500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определяется на основании решения акима Саркульского сельского округа.".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5 апреля 2022 года 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2021 года № 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Саркульского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