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b66f" w14:textId="bddb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Темирского районного маслихата от 30 декабря 2021 года № 152 "Об утверждении бюджета Кенкиякского сельского округа на 2022–2024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5 апреля 2022 года № 180.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"Об утверждении бюджета Кенкиякского сельского округа на 2022–2024 годы" от 30 декабря 2021 года № 152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Кенкиякского сельского округа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82 177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3 549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5–1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Учесть в бюджете Кенкиякского сельского округа на 2022 год поступления целевых текущих трансфертов из районного бюджета в сумме 6 479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Кенкиякского сельского округа.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5 апреля 2022 года 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2021 года № 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