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bade" w14:textId="584b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декабря 2022 года № 297.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-1 487,7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-1 487,7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1 487,7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Кумсайского сельского округа на 2023 год объем субвенции, передаваемые из районного бюджета в сумме 40 572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