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738d" w14:textId="8f37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Егиндыбулакского сельского округа на 2023-2025 годы</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Мугалжарского районного маслихата Актюбинской области от 29 декабря 2022 года № 291.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9-1</w:t>
      </w:r>
      <w:r>
        <w:rPr>
          <w:rFonts w:ascii="Times New Roman"/>
          <w:b w:val="false"/>
          <w:i w:val="false"/>
          <w:color w:val="000000"/>
          <w:sz w:val="28"/>
        </w:rPr>
        <w:t xml:space="preserve">, Бюджетного Кодекса Республики Казахстан и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Мугалжарский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Утвердить бюджет Егиндыбулакского сельского округа на 2023-2025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2023 год в следующих объемах:</w:t>
      </w:r>
    </w:p>
    <w:bookmarkEnd w:id="1"/>
    <w:p>
      <w:pPr>
        <w:spacing w:after="0"/>
        <w:ind w:left="0"/>
        <w:jc w:val="both"/>
      </w:pPr>
      <w:r>
        <w:rPr>
          <w:rFonts w:ascii="Times New Roman"/>
          <w:b w:val="false"/>
          <w:i w:val="false"/>
          <w:color w:val="000000"/>
          <w:sz w:val="28"/>
        </w:rPr>
        <w:t>
      1) доходы – 62 095 тысяч тенге:</w:t>
      </w:r>
    </w:p>
    <w:p>
      <w:pPr>
        <w:spacing w:after="0"/>
        <w:ind w:left="0"/>
        <w:jc w:val="both"/>
      </w:pPr>
      <w:r>
        <w:rPr>
          <w:rFonts w:ascii="Times New Roman"/>
          <w:b w:val="false"/>
          <w:i w:val="false"/>
          <w:color w:val="000000"/>
          <w:sz w:val="28"/>
        </w:rPr>
        <w:t>
      налоговые поступления – 6 165 тысяч тенге;</w:t>
      </w:r>
    </w:p>
    <w:p>
      <w:pPr>
        <w:spacing w:after="0"/>
        <w:ind w:left="0"/>
        <w:jc w:val="both"/>
      </w:pPr>
      <w:r>
        <w:rPr>
          <w:rFonts w:ascii="Times New Roman"/>
          <w:b w:val="false"/>
          <w:i w:val="false"/>
          <w:color w:val="000000"/>
          <w:sz w:val="28"/>
        </w:rPr>
        <w:t>
      неналоговые поступления – 0 тенге;</w:t>
      </w:r>
    </w:p>
    <w:p>
      <w:pPr>
        <w:spacing w:after="0"/>
        <w:ind w:left="0"/>
        <w:jc w:val="both"/>
      </w:pPr>
      <w:r>
        <w:rPr>
          <w:rFonts w:ascii="Times New Roman"/>
          <w:b w:val="false"/>
          <w:i w:val="false"/>
          <w:color w:val="000000"/>
          <w:sz w:val="28"/>
        </w:rPr>
        <w:t>
      поступления от продажи основного капитала – 0 тенге;</w:t>
      </w:r>
    </w:p>
    <w:p>
      <w:pPr>
        <w:spacing w:after="0"/>
        <w:ind w:left="0"/>
        <w:jc w:val="both"/>
      </w:pPr>
      <w:r>
        <w:rPr>
          <w:rFonts w:ascii="Times New Roman"/>
          <w:b w:val="false"/>
          <w:i w:val="false"/>
          <w:color w:val="000000"/>
          <w:sz w:val="28"/>
        </w:rPr>
        <w:t>
      поступления трансфертов – 55 930 тысяч тенге;</w:t>
      </w:r>
    </w:p>
    <w:p>
      <w:pPr>
        <w:spacing w:after="0"/>
        <w:ind w:left="0"/>
        <w:jc w:val="both"/>
      </w:pPr>
      <w:r>
        <w:rPr>
          <w:rFonts w:ascii="Times New Roman"/>
          <w:b w:val="false"/>
          <w:i w:val="false"/>
          <w:color w:val="000000"/>
          <w:sz w:val="28"/>
        </w:rPr>
        <w:t>
      2) затраты – 62 813 тысяч тенге:</w:t>
      </w:r>
    </w:p>
    <w:p>
      <w:pPr>
        <w:spacing w:after="0"/>
        <w:ind w:left="0"/>
        <w:jc w:val="both"/>
      </w:pPr>
      <w:r>
        <w:rPr>
          <w:rFonts w:ascii="Times New Roman"/>
          <w:b w:val="false"/>
          <w:i w:val="false"/>
          <w:color w:val="000000"/>
          <w:sz w:val="28"/>
        </w:rPr>
        <w:t>
      3) чистое бюджетное кредитование – 0 тенге:</w:t>
      </w:r>
    </w:p>
    <w:p>
      <w:pPr>
        <w:spacing w:after="0"/>
        <w:ind w:left="0"/>
        <w:jc w:val="both"/>
      </w:pPr>
      <w:r>
        <w:rPr>
          <w:rFonts w:ascii="Times New Roman"/>
          <w:b w:val="false"/>
          <w:i w:val="false"/>
          <w:color w:val="000000"/>
          <w:sz w:val="28"/>
        </w:rPr>
        <w:t>
      бюджетные кредиты – 0 тенге;</w:t>
      </w:r>
    </w:p>
    <w:p>
      <w:pPr>
        <w:spacing w:after="0"/>
        <w:ind w:left="0"/>
        <w:jc w:val="both"/>
      </w:pPr>
      <w:r>
        <w:rPr>
          <w:rFonts w:ascii="Times New Roman"/>
          <w:b w:val="false"/>
          <w:i w:val="false"/>
          <w:color w:val="000000"/>
          <w:sz w:val="28"/>
        </w:rPr>
        <w:t>
      погашение бюджетных кредитов – 0 тенге;</w:t>
      </w:r>
    </w:p>
    <w:p>
      <w:pPr>
        <w:spacing w:after="0"/>
        <w:ind w:left="0"/>
        <w:jc w:val="both"/>
      </w:pPr>
      <w:r>
        <w:rPr>
          <w:rFonts w:ascii="Times New Roman"/>
          <w:b w:val="false"/>
          <w:i w:val="false"/>
          <w:color w:val="000000"/>
          <w:sz w:val="28"/>
        </w:rPr>
        <w:t>
      4) сальдо по операциям с финансовыми активами – 0 тенге:</w:t>
      </w:r>
    </w:p>
    <w:p>
      <w:pPr>
        <w:spacing w:after="0"/>
        <w:ind w:left="0"/>
        <w:jc w:val="both"/>
      </w:pPr>
      <w:r>
        <w:rPr>
          <w:rFonts w:ascii="Times New Roman"/>
          <w:b w:val="false"/>
          <w:i w:val="false"/>
          <w:color w:val="000000"/>
          <w:sz w:val="28"/>
        </w:rPr>
        <w:t>
      приобретение финансовых активов – 0 тенге;</w:t>
      </w:r>
    </w:p>
    <w:p>
      <w:pPr>
        <w:spacing w:after="0"/>
        <w:ind w:left="0"/>
        <w:jc w:val="both"/>
      </w:pPr>
      <w:r>
        <w:rPr>
          <w:rFonts w:ascii="Times New Roman"/>
          <w:b w:val="false"/>
          <w:i w:val="false"/>
          <w:color w:val="000000"/>
          <w:sz w:val="28"/>
        </w:rPr>
        <w:t>
      поступление от продажи финансовых активов государства – 0 тенге;</w:t>
      </w:r>
    </w:p>
    <w:p>
      <w:pPr>
        <w:spacing w:after="0"/>
        <w:ind w:left="0"/>
        <w:jc w:val="both"/>
      </w:pPr>
      <w:r>
        <w:rPr>
          <w:rFonts w:ascii="Times New Roman"/>
          <w:b w:val="false"/>
          <w:i w:val="false"/>
          <w:color w:val="000000"/>
          <w:sz w:val="28"/>
        </w:rPr>
        <w:t>
      5) дефицит (профицит) бюджета– -718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718 тысяч тенге:</w:t>
      </w:r>
    </w:p>
    <w:p>
      <w:pPr>
        <w:spacing w:after="0"/>
        <w:ind w:left="0"/>
        <w:jc w:val="both"/>
      </w:pPr>
      <w:r>
        <w:rPr>
          <w:rFonts w:ascii="Times New Roman"/>
          <w:b w:val="false"/>
          <w:i w:val="false"/>
          <w:color w:val="000000"/>
          <w:sz w:val="28"/>
        </w:rPr>
        <w:t>
      поступление займов – 0 тенге;</w:t>
      </w:r>
    </w:p>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 средств – 718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Мугалжарского районного маслихата Актюбинской области от 14.11.2023 </w:t>
      </w:r>
      <w:r>
        <w:rPr>
          <w:rFonts w:ascii="Times New Roman"/>
          <w:b w:val="false"/>
          <w:i w:val="false"/>
          <w:color w:val="000000"/>
          <w:sz w:val="28"/>
        </w:rPr>
        <w:t>№ 113</w:t>
      </w:r>
      <w:r>
        <w:rPr>
          <w:rFonts w:ascii="Times New Roman"/>
          <w:b w:val="false"/>
          <w:i w:val="false"/>
          <w:color w:val="ff0000"/>
          <w:sz w:val="28"/>
        </w:rPr>
        <w:t xml:space="preserve"> (вводится в действие с 01.01.2023).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Принять к сведению и руководству, что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республиканском бюджете на 2023-2025 годы" установлено:</w:t>
      </w:r>
    </w:p>
    <w:bookmarkEnd w:id="2"/>
    <w:p>
      <w:pPr>
        <w:spacing w:after="0"/>
        <w:ind w:left="0"/>
        <w:jc w:val="both"/>
      </w:pPr>
      <w:r>
        <w:rPr>
          <w:rFonts w:ascii="Times New Roman"/>
          <w:b w:val="false"/>
          <w:i w:val="false"/>
          <w:color w:val="000000"/>
          <w:sz w:val="28"/>
        </w:rPr>
        <w:t>
      с 1 января 2023 года:</w:t>
      </w:r>
    </w:p>
    <w:p>
      <w:pPr>
        <w:spacing w:after="0"/>
        <w:ind w:left="0"/>
        <w:jc w:val="both"/>
      </w:pPr>
      <w:r>
        <w:rPr>
          <w:rFonts w:ascii="Times New Roman"/>
          <w:b w:val="false"/>
          <w:i w:val="false"/>
          <w:color w:val="000000"/>
          <w:sz w:val="28"/>
        </w:rPr>
        <w:t>
      минимальный размер заработной платы – 70 000 тенге;</w:t>
      </w:r>
    </w:p>
    <w:p>
      <w:pPr>
        <w:spacing w:after="0"/>
        <w:ind w:left="0"/>
        <w:jc w:val="both"/>
      </w:pPr>
      <w:r>
        <w:rPr>
          <w:rFonts w:ascii="Times New Roman"/>
          <w:b w:val="false"/>
          <w:i w:val="false"/>
          <w:color w:val="000000"/>
          <w:sz w:val="28"/>
        </w:rPr>
        <w:t>
      минимальный размер пенсии – 53 076 тенге;</w:t>
      </w:r>
    </w:p>
    <w:p>
      <w:pPr>
        <w:spacing w:after="0"/>
        <w:ind w:left="0"/>
        <w:jc w:val="both"/>
      </w:pPr>
      <w:r>
        <w:rPr>
          <w:rFonts w:ascii="Times New Roman"/>
          <w:b w:val="false"/>
          <w:i w:val="false"/>
          <w:color w:val="000000"/>
          <w:sz w:val="28"/>
        </w:rPr>
        <w:t>
      3) месячный расчетный показатель для исчисления пособий и иных социальных выплат, а также для применения штрафных санкций, налогов и других платежей в соответствии с законодательством Республики Казахстан– 3 450 тенге;</w:t>
      </w:r>
    </w:p>
    <w:p>
      <w:pPr>
        <w:spacing w:after="0"/>
        <w:ind w:left="0"/>
        <w:jc w:val="both"/>
      </w:pPr>
      <w:r>
        <w:rPr>
          <w:rFonts w:ascii="Times New Roman"/>
          <w:b w:val="false"/>
          <w:i w:val="false"/>
          <w:color w:val="000000"/>
          <w:sz w:val="28"/>
        </w:rPr>
        <w:t>
      4) величина прожиточного минимума для исчисления размеров базовых социальных выплат –40 567 тенге.</w:t>
      </w:r>
    </w:p>
    <w:bookmarkStart w:name="z5" w:id="3"/>
    <w:p>
      <w:pPr>
        <w:spacing w:after="0"/>
        <w:ind w:left="0"/>
        <w:jc w:val="both"/>
      </w:pPr>
      <w:r>
        <w:rPr>
          <w:rFonts w:ascii="Times New Roman"/>
          <w:b w:val="false"/>
          <w:i w:val="false"/>
          <w:color w:val="000000"/>
          <w:sz w:val="28"/>
        </w:rPr>
        <w:t>
      3. Учесть, в бюджете Егиндыбулакского сельского округа на 2023 год объем субвенций, передаваемые из районного бюджета в сумме 38 360 тысяч тенге.</w:t>
      </w:r>
    </w:p>
    <w:bookmarkEnd w:id="3"/>
    <w:bookmarkStart w:name="z6" w:id="4"/>
    <w:p>
      <w:pPr>
        <w:spacing w:after="0"/>
        <w:ind w:left="0"/>
        <w:jc w:val="both"/>
      </w:pPr>
      <w:r>
        <w:rPr>
          <w:rFonts w:ascii="Times New Roman"/>
          <w:b w:val="false"/>
          <w:i w:val="false"/>
          <w:color w:val="000000"/>
          <w:sz w:val="28"/>
        </w:rPr>
        <w:t>
      4. Учесть, в бюджете Егиндыбулакского сельского округа на 2023 год поступление целевых текущих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 1 287 тысяч тенге.</w:t>
      </w:r>
    </w:p>
    <w:bookmarkEnd w:id="4"/>
    <w:bookmarkStart w:name="z7" w:id="5"/>
    <w:p>
      <w:pPr>
        <w:spacing w:after="0"/>
        <w:ind w:left="0"/>
        <w:jc w:val="both"/>
      </w:pPr>
      <w:r>
        <w:rPr>
          <w:rFonts w:ascii="Times New Roman"/>
          <w:b w:val="false"/>
          <w:i w:val="false"/>
          <w:color w:val="000000"/>
          <w:sz w:val="28"/>
        </w:rPr>
        <w:t>
      5. Настоящее решение вводится в действие с 1 января 2023 года.</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Мугалжарского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29 декабря 2022 </w:t>
            </w:r>
            <w:r>
              <w:br/>
            </w:r>
            <w:r>
              <w:rPr>
                <w:rFonts w:ascii="Times New Roman"/>
                <w:b w:val="false"/>
                <w:i w:val="false"/>
                <w:color w:val="000000"/>
                <w:sz w:val="20"/>
              </w:rPr>
              <w:t>года № 291</w:t>
            </w:r>
          </w:p>
        </w:tc>
      </w:tr>
    </w:tbl>
    <w:p>
      <w:pPr>
        <w:spacing w:after="0"/>
        <w:ind w:left="0"/>
        <w:jc w:val="left"/>
      </w:pPr>
      <w:r>
        <w:rPr>
          <w:rFonts w:ascii="Times New Roman"/>
          <w:b/>
          <w:i w:val="false"/>
          <w:color w:val="000000"/>
        </w:rPr>
        <w:t xml:space="preserve"> Бюджет Егиндыбулакского сельского округа на 2023 год </w:t>
      </w:r>
    </w:p>
    <w:p>
      <w:pPr>
        <w:spacing w:after="0"/>
        <w:ind w:left="0"/>
        <w:jc w:val="both"/>
      </w:pPr>
      <w:r>
        <w:rPr>
          <w:rFonts w:ascii="Times New Roman"/>
          <w:b w:val="false"/>
          <w:i w:val="false"/>
          <w:color w:val="ff0000"/>
          <w:sz w:val="28"/>
        </w:rPr>
        <w:t xml:space="preserve">
      Сноска. Приложение 1 – в редакции решения Мугалжарского районного маслихата Актюбинской области от 14.11.2023 </w:t>
      </w:r>
      <w:r>
        <w:rPr>
          <w:rFonts w:ascii="Times New Roman"/>
          <w:b w:val="false"/>
          <w:i w:val="false"/>
          <w:color w:val="ff0000"/>
          <w:sz w:val="28"/>
        </w:rPr>
        <w:t>№ 113</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29 декабря 2022 </w:t>
            </w:r>
            <w:r>
              <w:br/>
            </w:r>
            <w:r>
              <w:rPr>
                <w:rFonts w:ascii="Times New Roman"/>
                <w:b w:val="false"/>
                <w:i w:val="false"/>
                <w:color w:val="000000"/>
                <w:sz w:val="20"/>
              </w:rPr>
              <w:t>года № 291</w:t>
            </w:r>
          </w:p>
        </w:tc>
      </w:tr>
    </w:tbl>
    <w:p>
      <w:pPr>
        <w:spacing w:after="0"/>
        <w:ind w:left="0"/>
        <w:jc w:val="left"/>
      </w:pPr>
      <w:r>
        <w:rPr>
          <w:rFonts w:ascii="Times New Roman"/>
          <w:b/>
          <w:i w:val="false"/>
          <w:color w:val="000000"/>
        </w:rPr>
        <w:t xml:space="preserve"> Бюджет Егиндыбулакского сельского округа на 2024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r>
              <w:br/>
            </w:r>
            <w:r>
              <w:rPr>
                <w:rFonts w:ascii="Times New Roman"/>
                <w:b w:val="false"/>
                <w:i w:val="false"/>
                <w:color w:val="000000"/>
                <w:sz w:val="20"/>
              </w:rPr>
              <w:t xml:space="preserve">Мугалжарского районного </w:t>
            </w:r>
            <w:r>
              <w:br/>
            </w:r>
            <w:r>
              <w:rPr>
                <w:rFonts w:ascii="Times New Roman"/>
                <w:b w:val="false"/>
                <w:i w:val="false"/>
                <w:color w:val="000000"/>
                <w:sz w:val="20"/>
              </w:rPr>
              <w:t xml:space="preserve">маслихата от 29 декабря 2022 </w:t>
            </w:r>
            <w:r>
              <w:br/>
            </w:r>
            <w:r>
              <w:rPr>
                <w:rFonts w:ascii="Times New Roman"/>
                <w:b w:val="false"/>
                <w:i w:val="false"/>
                <w:color w:val="000000"/>
                <w:sz w:val="20"/>
              </w:rPr>
              <w:t>года № 291</w:t>
            </w:r>
          </w:p>
        </w:tc>
      </w:tr>
    </w:tbl>
    <w:p>
      <w:pPr>
        <w:spacing w:after="0"/>
        <w:ind w:left="0"/>
        <w:jc w:val="left"/>
      </w:pPr>
      <w:r>
        <w:rPr>
          <w:rFonts w:ascii="Times New Roman"/>
          <w:b/>
          <w:i w:val="false"/>
          <w:color w:val="000000"/>
        </w:rPr>
        <w:t xml:space="preserve"> Бюджет Егиндыбулакского сельского округа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