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91c00" w14:textId="6e91c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30 декабря 2021 года № 135 "Об утверждении бюджета Егиндыбулакского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24 ноября 2022 года № 268.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Егиндыбулакского сельского округа на 2022-2024 годы" от 30 декабря 2021 года № 135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Егиндыбулакского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47 433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47 597,5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164,5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164,5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164,5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Егиндыбулакского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