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3809" w14:textId="7553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134 "Об утверждении бюджета Енбекского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62 988,2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