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38ea" w14:textId="16b3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143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2022-2024 годы" от 30 декабря 2021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50 116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Талдысайского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