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cabd" w14:textId="c86c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141 "Об утверждении бюджета села Мугалжар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27 июня 2022 года № 228.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села Мугалжар на 2022-2024 годы" от 30 декабря 2021 года № 141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Мугалжар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68 536,1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в бюджете села Мугалжар на 2022 год поступление целевых текущих трансфертов из республиканского бюджета и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909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