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ad25" w14:textId="0dc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132 "Об утверждении бюджета Ащесайского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2022-2024 годы" от 30 декабря 2021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37 370,7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Ащесайского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381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37 370,7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